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696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</w:t>
      </w:r>
      <w:r>
        <w:rPr>
          <w:rFonts w:ascii="Times New Roman" w:eastAsia="Times New Roman" w:hAnsi="Times New Roman" w:cs="Times New Roman"/>
          <w:sz w:val="28"/>
          <w:szCs w:val="28"/>
        </w:rPr>
        <w:t>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Теплоухова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Теплоухова Александра Викторовича,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Теплоухов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Бажова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г. Сургуте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Теплоухов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Теплоухова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Теплоухова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Теплоухова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Теплоухова Александра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Зачесть в срок административного ареста срок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задержания в период с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года </w:t>
      </w:r>
      <w:r>
        <w:rPr>
          <w:rFonts w:ascii="Times New Roman" w:eastAsia="Times New Roman" w:hAnsi="Times New Roman" w:cs="Times New Roman"/>
          <w:sz w:val="28"/>
          <w:szCs w:val="28"/>
        </w:rPr>
        <w:t>до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мин. </w:t>
      </w:r>
      <w:r>
        <w:rPr>
          <w:rFonts w:ascii="Times New Roman" w:eastAsia="Times New Roman" w:hAnsi="Times New Roman" w:cs="Times New Roman"/>
          <w:sz w:val="28"/>
          <w:szCs w:val="28"/>
        </w:rPr>
        <w:t>21.01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696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